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автономного округа – Югры Худяков А.В.,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160" w:line="259" w:lineRule="auto"/>
        <w:ind w:firstLine="709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744-2801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Загваздина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Станислава Антоновича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0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31.07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Загваздин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 xml:space="preserve">., проживающий по адресу: </w:t>
      </w:r>
      <w:r>
        <w:rPr>
          <w:rStyle w:val="cat-UserDefinedgrp-21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 xml:space="preserve">нистративный штраф в размере </w:t>
      </w:r>
      <w:r>
        <w:rPr>
          <w:rFonts w:ascii="Times New Roman" w:eastAsia="Times New Roman" w:hAnsi="Times New Roman" w:cs="Times New Roman"/>
        </w:rPr>
        <w:t>750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18810586250520036217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20.05.2025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Загваздин</w:t>
      </w:r>
      <w:r>
        <w:rPr>
          <w:rFonts w:ascii="Times New Roman" w:eastAsia="Times New Roman" w:hAnsi="Times New Roman" w:cs="Times New Roman"/>
        </w:rPr>
        <w:t xml:space="preserve"> С.А.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</w:t>
      </w:r>
      <w:r>
        <w:rPr>
          <w:rFonts w:ascii="Times New Roman" w:eastAsia="Times New Roman" w:hAnsi="Times New Roman" w:cs="Times New Roman"/>
        </w:rPr>
        <w:t>срок,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связи с тем, что не было денег, в настоящее время штраф оплачен.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Загваздин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20.05.2025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отчетом об отслеживании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уведомлением и информацией по начислению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согласно которого штраф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Загваздин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ым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не был оплачен в установленные сроки;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Загваздин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Загваздин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 отягчающих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  <w:b/>
          <w:bCs/>
        </w:rPr>
        <w:t>Загваздина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Станислава Антоновича </w:t>
      </w:r>
      <w:r>
        <w:rPr>
          <w:rFonts w:ascii="Times New Roman CYR" w:eastAsia="Times New Roman CYR" w:hAnsi="Times New Roman CYR" w:cs="Times New Roman CYR"/>
        </w:rPr>
        <w:t xml:space="preserve">виновным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 тысячи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пятисот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150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 xml:space="preserve">дней </w:t>
      </w:r>
      <w:r>
        <w:rPr>
          <w:rFonts w:ascii="Times New Roman CYR" w:eastAsia="Times New Roman CYR" w:hAnsi="Times New Roman CYR" w:cs="Times New Roman CYR"/>
        </w:rPr>
        <w:t>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0412365400285007442520183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left="142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ind w:left="142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ind w:left="142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  <w:ind w:left="142"/>
      </w:pPr>
    </w:p>
    <w:p>
      <w:pPr>
        <w:spacing w:before="0" w:after="0"/>
        <w:ind w:left="142"/>
      </w:pPr>
      <w:r>
        <w:rPr>
          <w:rStyle w:val="cat-UserDefinedgrp-22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22rplc-35">
    <w:name w:val="cat-UserDefined grp-22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